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Nerd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won the "most promising newcomer"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Mr.Achesons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Cosmos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Ambrose's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Cosmo's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Ambroses nemis's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Cosmo got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Cosmo owes him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Ambroses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food that Ambrose is allergic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Nerd</dc:title>
  <dcterms:created xsi:type="dcterms:W3CDTF">2021-10-11T22:08:21Z</dcterms:created>
  <dcterms:modified xsi:type="dcterms:W3CDTF">2021-10-11T22:08:21Z</dcterms:modified>
</cp:coreProperties>
</file>