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Nerd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seize (someone) by legal authority and take into custody.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restaurant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Nerds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there landlords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beautiful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benevolent fictional character with superhuman powers, such as Superman.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bad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Allergy?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don't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boys that bully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 they live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series of contests between a number of competitors, who compete for an overall prize.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homeschooling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just starting to learn a skill or take part in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friend to the word nerd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collecting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that you can make your own words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tendency to protect someone, especially a child, excessively.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competes against or fights another in a contest, game, or argument; a rival or adversary.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the Word Nerd?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a person) not identified by name; of unknown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 successful or victorious in (a contest or conflict).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medicine or other substance which has a physiological effect when ingested or otherwise introduced into the body.</w:t>
            </w:r>
          </w:p>
        </w:tc>
      </w:tr>
    </w:tbl>
    <w:p>
      <w:pPr>
        <w:pStyle w:val="WordBankLarge"/>
      </w:pPr>
      <w:r>
        <w:t xml:space="preserve">   Peanuts    </w:t>
      </w:r>
      <w:r>
        <w:t xml:space="preserve">   Scrabble    </w:t>
      </w:r>
      <w:r>
        <w:t xml:space="preserve">    Three Stooges    </w:t>
      </w:r>
      <w:r>
        <w:t xml:space="preserve">   Ambrose    </w:t>
      </w:r>
      <w:r>
        <w:t xml:space="preserve">   Vancouver    </w:t>
      </w:r>
      <w:r>
        <w:t xml:space="preserve">   Correspondence schooling    </w:t>
      </w:r>
      <w:r>
        <w:t xml:space="preserve">   Cosmo    </w:t>
      </w:r>
      <w:r>
        <w:t xml:space="preserve">   Amanda    </w:t>
      </w:r>
      <w:r>
        <w:t xml:space="preserve">   Economopoulos    </w:t>
      </w:r>
      <w:r>
        <w:t xml:space="preserve">   Lie    </w:t>
      </w:r>
      <w:r>
        <w:t xml:space="preserve">   Anonymous    </w:t>
      </w:r>
      <w:r>
        <w:t xml:space="preserve">   beginner    </w:t>
      </w:r>
      <w:r>
        <w:t xml:space="preserve">   opponent    </w:t>
      </w:r>
      <w:r>
        <w:t xml:space="preserve">   collection    </w:t>
      </w:r>
      <w:r>
        <w:t xml:space="preserve">   Ikes    </w:t>
      </w:r>
      <w:r>
        <w:t xml:space="preserve">   drugs    </w:t>
      </w:r>
      <w:r>
        <w:t xml:space="preserve">   overprotective    </w:t>
      </w:r>
      <w:r>
        <w:t xml:space="preserve">   tournaments    </w:t>
      </w:r>
      <w:r>
        <w:t xml:space="preserve">   Superhero    </w:t>
      </w:r>
      <w:r>
        <w:t xml:space="preserve">   Milestone's    </w:t>
      </w:r>
      <w:r>
        <w:t xml:space="preserve">   winning    </w:t>
      </w:r>
      <w:r>
        <w:t xml:space="preserve">   Father    </w:t>
      </w:r>
      <w:r>
        <w:t xml:space="preserve">   Arrested    </w:t>
      </w:r>
      <w:r>
        <w:t xml:space="preserve">   Silvio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Nerd</dc:title>
  <dcterms:created xsi:type="dcterms:W3CDTF">2021-10-11T22:09:19Z</dcterms:created>
  <dcterms:modified xsi:type="dcterms:W3CDTF">2021-10-11T22:09:19Z</dcterms:modified>
</cp:coreProperties>
</file>