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Nerd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commit a crime.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board game that uses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medicine people with alergies carry around.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nut.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bullying.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relationship.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sickness.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in Europe close to Italy.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parent figure.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in massachusetts.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Nerd</dc:title>
  <dcterms:created xsi:type="dcterms:W3CDTF">2021-10-11T22:08:28Z</dcterms:created>
  <dcterms:modified xsi:type="dcterms:W3CDTF">2021-10-11T22:08:28Z</dcterms:modified>
</cp:coreProperties>
</file>