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Nerd Q &amp;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Cosmo and Ambrose hang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Mom that is over protective to her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car does Cosmo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Ambrose allergic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last name of the principal?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Bukowski's 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made Ambrose home schooled?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Ambrose want to learn from his friend Cosmo?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board game in which players use lettered tiles to create words in a crossword fashion.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Cosmo Ex______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Cosmo's crush?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Nerd Q &amp; A</dc:title>
  <dcterms:created xsi:type="dcterms:W3CDTF">2021-10-11T22:09:23Z</dcterms:created>
  <dcterms:modified xsi:type="dcterms:W3CDTF">2021-10-11T22:09:23Z</dcterms:modified>
</cp:coreProperties>
</file>