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Nerd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Pluto    </w:t>
      </w:r>
      <w:r>
        <w:t xml:space="preserve">   Neptune    </w:t>
      </w:r>
      <w:r>
        <w:t xml:space="preserve">   Jupiter    </w:t>
      </w:r>
      <w:r>
        <w:t xml:space="preserve">   Spartacus    </w:t>
      </w:r>
      <w:r>
        <w:t xml:space="preserve">   Leonidas    </w:t>
      </w:r>
      <w:r>
        <w:t xml:space="preserve">   Hercules    </w:t>
      </w:r>
      <w:r>
        <w:t xml:space="preserve">   Olympus    </w:t>
      </w:r>
      <w:r>
        <w:t xml:space="preserve">   war    </w:t>
      </w:r>
      <w:r>
        <w:t xml:space="preserve">   sparta    </w:t>
      </w:r>
      <w:r>
        <w:t xml:space="preserve">   Poseidon    </w:t>
      </w:r>
      <w:r>
        <w:t xml:space="preserve">   hades    </w:t>
      </w:r>
      <w:r>
        <w:t xml:space="preserve">   gods    </w:t>
      </w:r>
      <w:r>
        <w:t xml:space="preserve">   Athens    </w:t>
      </w:r>
      <w:r>
        <w:t xml:space="preserve">   zeus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Nerd </dc:title>
  <dcterms:created xsi:type="dcterms:W3CDTF">2021-10-11T22:09:00Z</dcterms:created>
  <dcterms:modified xsi:type="dcterms:W3CDTF">2021-10-11T22:09:00Z</dcterms:modified>
</cp:coreProperties>
</file>