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because    </w:t>
      </w:r>
      <w:r>
        <w:t xml:space="preserve">   fiddle    </w:t>
      </w:r>
      <w:r>
        <w:t xml:space="preserve">   thud    </w:t>
      </w:r>
      <w:r>
        <w:t xml:space="preserve">   block    </w:t>
      </w:r>
      <w:r>
        <w:t xml:space="preserve">   reject    </w:t>
      </w:r>
      <w:r>
        <w:t xml:space="preserve">   collect    </w:t>
      </w:r>
      <w:r>
        <w:t xml:space="preserve">   warrior    </w:t>
      </w:r>
      <w:r>
        <w:t xml:space="preserve">   shiver    </w:t>
      </w:r>
      <w:r>
        <w:t xml:space="preserve">   delay    </w:t>
      </w:r>
      <w:r>
        <w:t xml:space="preserve">   injury    </w:t>
      </w:r>
      <w:r>
        <w:t xml:space="preserve">   imagine    </w:t>
      </w:r>
      <w:r>
        <w:t xml:space="preserve">   acrobat    </w:t>
      </w:r>
      <w:r>
        <w:t xml:space="preserve">   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Ninja</dc:title>
  <dcterms:created xsi:type="dcterms:W3CDTF">2021-10-11T22:09:11Z</dcterms:created>
  <dcterms:modified xsi:type="dcterms:W3CDTF">2021-10-11T22:09:11Z</dcterms:modified>
</cp:coreProperties>
</file>