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Creating, or tending to create, separation, or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pertaining to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Nonsense; unintelligible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Creating, or tending to create, separation, or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weaken; to impair the strength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expose to contempt or shame; to represent as blamable; to calumniate; to vilify; to defame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expose to contempt or shame; to represent as blamable; to calumniate; to vilify; to defame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Fearful of danger; timid; deficient in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Evil conduct; an illegal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grateful; thankfulness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</dc:title>
  <dcterms:created xsi:type="dcterms:W3CDTF">2021-10-11T22:08:44Z</dcterms:created>
  <dcterms:modified xsi:type="dcterms:W3CDTF">2021-10-11T22:08:44Z</dcterms:modified>
</cp:coreProperties>
</file>