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Origin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benefiting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used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book that defines all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someone feels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be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build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someone watching something such as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 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instructions on how to take care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say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on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a good look or investigating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Origin Crossword</dc:title>
  <dcterms:created xsi:type="dcterms:W3CDTF">2021-10-11T22:09:52Z</dcterms:created>
  <dcterms:modified xsi:type="dcterms:W3CDTF">2021-10-11T22:09:52Z</dcterms:modified>
</cp:coreProperties>
</file>