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boutique    </w:t>
      </w:r>
      <w:r>
        <w:t xml:space="preserve">   sufficient    </w:t>
      </w:r>
      <w:r>
        <w:t xml:space="preserve">   thorough    </w:t>
      </w:r>
      <w:r>
        <w:t xml:space="preserve">   system    </w:t>
      </w:r>
      <w:r>
        <w:t xml:space="preserve">   hoist    </w:t>
      </w:r>
      <w:r>
        <w:t xml:space="preserve">   easel    </w:t>
      </w:r>
      <w:r>
        <w:t xml:space="preserve">   toboggan    </w:t>
      </w:r>
      <w:r>
        <w:t xml:space="preserve">   blizzard    </w:t>
      </w:r>
      <w:r>
        <w:t xml:space="preserve">   umbrella    </w:t>
      </w:r>
      <w:r>
        <w:t xml:space="preserve">   moccasins    </w:t>
      </w:r>
      <w:r>
        <w:t xml:space="preserve">   buoy    </w:t>
      </w:r>
      <w:r>
        <w:t xml:space="preserve">   verandah    </w:t>
      </w:r>
      <w:r>
        <w:t xml:space="preserve">   resturant    </w:t>
      </w:r>
      <w:r>
        <w:t xml:space="preserve">   pyjamas    </w:t>
      </w:r>
      <w:r>
        <w:t xml:space="preserve">   symbol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Origins</dc:title>
  <dcterms:created xsi:type="dcterms:W3CDTF">2021-10-11T22:09:16Z</dcterms:created>
  <dcterms:modified xsi:type="dcterms:W3CDTF">2021-10-11T22:09:16Z</dcterms:modified>
</cp:coreProperties>
</file>