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Word Part 1 Document Basics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application    </w:t>
      </w:r>
      <w:r>
        <w:t xml:space="preserve">   attachment    </w:t>
      </w:r>
      <w:r>
        <w:t xml:space="preserve">   backstage view    </w:t>
      </w:r>
      <w:r>
        <w:t xml:space="preserve">   copy    </w:t>
      </w:r>
      <w:r>
        <w:t xml:space="preserve">   cover page    </w:t>
      </w:r>
      <w:r>
        <w:t xml:space="preserve">   cut    </w:t>
      </w:r>
      <w:r>
        <w:t xml:space="preserve">   design    </w:t>
      </w:r>
      <w:r>
        <w:t xml:space="preserve">   document    </w:t>
      </w:r>
      <w:r>
        <w:t xml:space="preserve">   file manager    </w:t>
      </w:r>
      <w:r>
        <w:t xml:space="preserve">   home    </w:t>
      </w:r>
      <w:r>
        <w:t xml:space="preserve">   insert    </w:t>
      </w:r>
      <w:r>
        <w:t xml:space="preserve">   inspect    </w:t>
      </w:r>
      <w:r>
        <w:t xml:space="preserve">   layout    </w:t>
      </w:r>
      <w:r>
        <w:t xml:space="preserve">   modify    </w:t>
      </w:r>
      <w:r>
        <w:t xml:space="preserve">   one drive    </w:t>
      </w:r>
      <w:r>
        <w:t xml:space="preserve">   paste    </w:t>
      </w:r>
      <w:r>
        <w:t xml:space="preserve">   properties    </w:t>
      </w:r>
      <w:r>
        <w:t xml:space="preserve">   redo    </w:t>
      </w:r>
      <w:r>
        <w:t xml:space="preserve">   repeat    </w:t>
      </w:r>
      <w:r>
        <w:t xml:space="preserve">   review    </w:t>
      </w:r>
      <w:r>
        <w:t xml:space="preserve">   ribbon    </w:t>
      </w:r>
      <w:r>
        <w:t xml:space="preserve">   save    </w:t>
      </w:r>
      <w:r>
        <w:t xml:space="preserve">   share    </w:t>
      </w:r>
      <w:r>
        <w:t xml:space="preserve">   smart lookup    </w:t>
      </w:r>
      <w:r>
        <w:t xml:space="preserve">   sync    </w:t>
      </w:r>
      <w:r>
        <w:t xml:space="preserve">   undo    </w:t>
      </w:r>
      <w:r>
        <w:t xml:space="preserve">   view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Part 1 Document Basics</dc:title>
  <dcterms:created xsi:type="dcterms:W3CDTF">2021-10-11T22:09:50Z</dcterms:created>
  <dcterms:modified xsi:type="dcterms:W3CDTF">2021-10-11T22:09:50Z</dcterms:modified>
</cp:coreProperties>
</file>