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Part 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Same;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Other; different from the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Carrying, 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Thymus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Dawn (rose color)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Swallowing;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Forming;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Net; mesh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Protein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Embryonic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Gluing; clumping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Varied; irregular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Standing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Embryonic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Lymph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Unequal, dissimilar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Decrease,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Foreign;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Lymph gland (node)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Attraction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Formation,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Serum</w:t>
            </w:r>
          </w:p>
        </w:tc>
      </w:tr>
    </w:tbl>
    <w:p>
      <w:pPr>
        <w:pStyle w:val="WordBankLarge"/>
      </w:pPr>
      <w:r>
        <w:t xml:space="preserve">   Agglutin/o     </w:t>
      </w:r>
      <w:r>
        <w:t xml:space="preserve">   Granul/o    </w:t>
      </w:r>
      <w:r>
        <w:t xml:space="preserve">   Bas/o     </w:t>
      </w:r>
      <w:r>
        <w:t xml:space="preserve">   Blast/o     </w:t>
      </w:r>
      <w:r>
        <w:t xml:space="preserve">   Eosin/o     </w:t>
      </w:r>
      <w:r>
        <w:t xml:space="preserve">   Lymphaden/o     </w:t>
      </w:r>
      <w:r>
        <w:t xml:space="preserve">   Lymph/o    </w:t>
      </w:r>
      <w:r>
        <w:t xml:space="preserve">   Lymphangi/o     </w:t>
      </w:r>
      <w:r>
        <w:t xml:space="preserve">   Neutr/o    </w:t>
      </w:r>
      <w:r>
        <w:t xml:space="preserve">   Phag/o    </w:t>
      </w:r>
      <w:r>
        <w:t xml:space="preserve">   Plas/o     </w:t>
      </w:r>
      <w:r>
        <w:t xml:space="preserve">   Poikil/o    </w:t>
      </w:r>
      <w:r>
        <w:t xml:space="preserve">   Reticul/o     </w:t>
      </w:r>
      <w:r>
        <w:t xml:space="preserve">   Ser/o     </w:t>
      </w:r>
      <w:r>
        <w:t xml:space="preserve">   Sider/o     </w:t>
      </w:r>
      <w:r>
        <w:t xml:space="preserve">   Splen/o     </w:t>
      </w:r>
      <w:r>
        <w:t xml:space="preserve">   Thym/o    </w:t>
      </w:r>
      <w:r>
        <w:t xml:space="preserve">   Xen/o     </w:t>
      </w:r>
      <w:r>
        <w:t xml:space="preserve">   -Blast    </w:t>
      </w:r>
      <w:r>
        <w:t xml:space="preserve">   -Emia     </w:t>
      </w:r>
      <w:r>
        <w:t xml:space="preserve">   -Globin    </w:t>
      </w:r>
      <w:r>
        <w:t xml:space="preserve">   -Graft    </w:t>
      </w:r>
      <w:r>
        <w:t xml:space="preserve">   -Penia    </w:t>
      </w:r>
      <w:r>
        <w:t xml:space="preserve">   -Phil    </w:t>
      </w:r>
      <w:r>
        <w:t xml:space="preserve">   -Phoresis    </w:t>
      </w:r>
      <w:r>
        <w:t xml:space="preserve">   -Phylaxis    </w:t>
      </w:r>
      <w:r>
        <w:t xml:space="preserve">   -Poiesis    </w:t>
      </w:r>
      <w:r>
        <w:t xml:space="preserve">   -Stasis    </w:t>
      </w:r>
      <w:r>
        <w:t xml:space="preserve">   Allo-    </w:t>
      </w:r>
      <w:r>
        <w:t xml:space="preserve">   Aniso-    </w:t>
      </w:r>
      <w:r>
        <w:t xml:space="preserve">   Iso-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Part 8 </dc:title>
  <dcterms:created xsi:type="dcterms:W3CDTF">2021-10-11T22:09:35Z</dcterms:created>
  <dcterms:modified xsi:type="dcterms:W3CDTF">2021-10-11T22:09:35Z</dcterms:modified>
</cp:coreProperties>
</file>