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learning disability marked by impairment of the ability to recognize and comprehend written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in speaking, usually evidenced by hoarseness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characterized by vigorous activity and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‘say’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arrangement of events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opposite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scientist who studies the power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tell others what to do in an presumptuous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Physics that deals with the relationships and conversions between heat and other forms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effects of time and rhythmical phenomena on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or impaired functioning of a bodily system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disturbed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chronology of the earth's history as determined by geologic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book that tells you words in alphabetical order and gives the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exceptionally precise timepiece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‘says’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in opposition in order to show or emphasize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object has the power to explode</w:t>
            </w:r>
          </w:p>
        </w:tc>
      </w:tr>
    </w:tbl>
    <w:p>
      <w:pPr>
        <w:pStyle w:val="WordBankLarge"/>
      </w:pPr>
      <w:r>
        <w:t xml:space="preserve">   dynasty    </w:t>
      </w:r>
      <w:r>
        <w:t xml:space="preserve">   dynamite    </w:t>
      </w:r>
      <w:r>
        <w:t xml:space="preserve">   thermodynamics    </w:t>
      </w:r>
      <w:r>
        <w:t xml:space="preserve">   dynamism    </w:t>
      </w:r>
      <w:r>
        <w:t xml:space="preserve">   dictionary    </w:t>
      </w:r>
      <w:r>
        <w:t xml:space="preserve">   contradict    </w:t>
      </w:r>
      <w:r>
        <w:t xml:space="preserve">   valedictorian    </w:t>
      </w:r>
      <w:r>
        <w:t xml:space="preserve">   predict    </w:t>
      </w:r>
      <w:r>
        <w:t xml:space="preserve">   dyspepsia    </w:t>
      </w:r>
      <w:r>
        <w:t xml:space="preserve">   dyslexia    </w:t>
      </w:r>
      <w:r>
        <w:t xml:space="preserve">    dysfunctional    </w:t>
      </w:r>
      <w:r>
        <w:t xml:space="preserve">   dysphonia    </w:t>
      </w:r>
      <w:r>
        <w:t xml:space="preserve">   contraposition    </w:t>
      </w:r>
      <w:r>
        <w:t xml:space="preserve">   contrast    </w:t>
      </w:r>
      <w:r>
        <w:t xml:space="preserve">   dictatorial    </w:t>
      </w:r>
      <w:r>
        <w:t xml:space="preserve">    hydrodynamicist    </w:t>
      </w:r>
      <w:r>
        <w:t xml:space="preserve">   chronobiologic    </w:t>
      </w:r>
      <w:r>
        <w:t xml:space="preserve">   chronology    </w:t>
      </w:r>
      <w:r>
        <w:t xml:space="preserve">   chronometer    </w:t>
      </w:r>
      <w:r>
        <w:t xml:space="preserve">   geochronology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 Crossword</dc:title>
  <dcterms:created xsi:type="dcterms:W3CDTF">2021-10-11T22:09:45Z</dcterms:created>
  <dcterms:modified xsi:type="dcterms:W3CDTF">2021-10-11T22:09:45Z</dcterms:modified>
</cp:coreProperties>
</file>