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Dealing with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Dealing with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consider or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Meanings</dc:title>
  <dcterms:created xsi:type="dcterms:W3CDTF">2021-10-11T22:09:59Z</dcterms:created>
  <dcterms:modified xsi:type="dcterms:W3CDTF">2021-10-11T22:09:59Z</dcterms:modified>
</cp:coreProperties>
</file>