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Part and Combining Forms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at the beginning of the word, indicating information such as abnormal conditions, numbers, positions, or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suffix -algia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suffix -dipsia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prefix hetero-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prefix brady- mean?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at the end of the word, provides information about the word such as conditions, diseases, surgical procedures, or diagnostic procedures.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suffix -phnea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Foundation of most medical terms and gives essential meaning of the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suffix -phasia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suffix -cle mean?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and Combining Forms Crossword Puzzle  </dc:title>
  <dcterms:created xsi:type="dcterms:W3CDTF">2021-10-11T22:10:02Z</dcterms:created>
  <dcterms:modified xsi:type="dcterms:W3CDTF">2021-10-11T22:10:02Z</dcterms:modified>
</cp:coreProperties>
</file>