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meaning "surgical removal"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for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for "Tumor"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for beneath/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for "against"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for "disease"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for inside/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for painful,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for 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for around or near</w:t>
            </w:r>
          </w:p>
        </w:tc>
      </w:tr>
    </w:tbl>
    <w:p>
      <w:pPr>
        <w:pStyle w:val="WordBankMedium"/>
      </w:pPr>
      <w:r>
        <w:t xml:space="preserve">   oma    </w:t>
      </w:r>
      <w:r>
        <w:t xml:space="preserve">   pathy    </w:t>
      </w:r>
      <w:r>
        <w:t xml:space="preserve">   ectomy    </w:t>
      </w:r>
      <w:r>
        <w:t xml:space="preserve">   anti    </w:t>
      </w:r>
      <w:r>
        <w:t xml:space="preserve">   dys    </w:t>
      </w:r>
      <w:r>
        <w:t xml:space="preserve">   intra    </w:t>
      </w:r>
      <w:r>
        <w:t xml:space="preserve">   sub    </w:t>
      </w:r>
      <w:r>
        <w:t xml:space="preserve">   peri    </w:t>
      </w:r>
      <w:r>
        <w:t xml:space="preserve">   osis    </w:t>
      </w:r>
      <w:r>
        <w:t xml:space="preserve">   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 </dc:title>
  <dcterms:created xsi:type="dcterms:W3CDTF">2021-10-11T22:09:55Z</dcterms:created>
  <dcterms:modified xsi:type="dcterms:W3CDTF">2021-10-11T22:09:55Z</dcterms:modified>
</cp:coreProperties>
</file>