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Parts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of being young.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be able to wait on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the opposite in agreement.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view through a round instrument.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or perimeter around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no longer living.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study the heart.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out and away from the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 between scenes in a play.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vision.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 of a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Parts 2</dc:title>
  <dcterms:created xsi:type="dcterms:W3CDTF">2021-10-11T22:09:32Z</dcterms:created>
  <dcterms:modified xsi:type="dcterms:W3CDTF">2021-10-11T22:09:32Z</dcterms:modified>
</cp:coreProperties>
</file>