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-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good/well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right/true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secret/hidden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good/well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race/tribe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- Parts</dc:title>
  <dcterms:created xsi:type="dcterms:W3CDTF">2021-10-11T22:06:36Z</dcterms:created>
  <dcterms:modified xsi:type="dcterms:W3CDTF">2021-10-11T22:06:36Z</dcterms:modified>
</cp:coreProperties>
</file>