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Parts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term that is based on a person's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below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foundation of most medical terms &amp; gives the essential meaning of the word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Eponym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at the beginning of the word, indicates abnormalities, numbers, or times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Suffix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at the end of the word, provides information about the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Prefix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connect word parts, it makes medical terms easier to spell and pronounce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beneath or 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nerve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swelling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-edema is the suffix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neuralgia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-stasis is the suffix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-lysis is the suffix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Destruction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a- &amp; an- are prefixes meaning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Combining Vowel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hypo- is a prefix meaning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word root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sub- is a prefix meaning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without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Parts Matching </dc:title>
  <dcterms:created xsi:type="dcterms:W3CDTF">2021-10-11T22:09:20Z</dcterms:created>
  <dcterms:modified xsi:type="dcterms:W3CDTF">2021-10-11T22:09:20Z</dcterms:modified>
</cp:coreProperties>
</file>