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Parts Scramble </w:t>
      </w:r>
    </w:p>
    <w:p>
      <w:pPr>
        <w:pStyle w:val="Questions"/>
      </w:pPr>
      <w:r>
        <w:t xml:space="preserve">1. LUEAVALB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DKUNNI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ESSENONN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OCCIHNR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VORAL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IEVVRE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DAIVL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REDCTI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DIEECRBL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OIVCEN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ROEVNATE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SEWOTOM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AEEOMSW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AIMPLORC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NTCENCO 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Valuable     </w:t>
      </w:r>
      <w:r>
        <w:t xml:space="preserve">   Unkind     </w:t>
      </w:r>
      <w:r>
        <w:t xml:space="preserve">   Nonsense     </w:t>
      </w:r>
      <w:r>
        <w:t xml:space="preserve">   Chronic     </w:t>
      </w:r>
      <w:r>
        <w:t xml:space="preserve">   Valor     </w:t>
      </w:r>
      <w:r>
        <w:t xml:space="preserve">   Revive     </w:t>
      </w:r>
      <w:r>
        <w:t xml:space="preserve">   Valid     </w:t>
      </w:r>
      <w:r>
        <w:t xml:space="preserve">   Credit     </w:t>
      </w:r>
      <w:r>
        <w:t xml:space="preserve">   Credible     </w:t>
      </w:r>
      <w:r>
        <w:t xml:space="preserve">   Novice     </w:t>
      </w:r>
      <w:r>
        <w:t xml:space="preserve">   Renovate     </w:t>
      </w:r>
      <w:r>
        <w:t xml:space="preserve">   Twosome    </w:t>
      </w:r>
      <w:r>
        <w:t xml:space="preserve">   Awesome     </w:t>
      </w:r>
      <w:r>
        <w:t xml:space="preserve">   Proclaim     </w:t>
      </w:r>
      <w:r>
        <w:t xml:space="preserve">   Connect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Parts Scramble </dc:title>
  <dcterms:created xsi:type="dcterms:W3CDTF">2021-10-11T22:09:39Z</dcterms:created>
  <dcterms:modified xsi:type="dcterms:W3CDTF">2021-10-11T22:09:39Z</dcterms:modified>
</cp:coreProperties>
</file>