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Parts and Combining Forms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indicating disease or condition for inflamation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-itis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surgical removal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-logy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indicating  cutting into, incision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-phagia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painful, difficult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indicating below, under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Infra-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behind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Ante-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in front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Gingiva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meaning the study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indicating eating, swallowing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Retro-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pertaining to the gums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Dys-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and Combining Forms Matching</dc:title>
  <dcterms:created xsi:type="dcterms:W3CDTF">2021-10-11T22:09:53Z</dcterms:created>
  <dcterms:modified xsi:type="dcterms:W3CDTF">2021-10-11T22:09:53Z</dcterms:modified>
</cp:coreProperties>
</file>