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Party Search (Mason's 1st Birthday)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BAILEY    </w:t>
      </w:r>
      <w:r>
        <w:t xml:space="preserve">   BIRTHDAY    </w:t>
      </w:r>
      <w:r>
        <w:t xml:space="preserve">   CHEETAH    </w:t>
      </w:r>
      <w:r>
        <w:t xml:space="preserve">   ELEPHANT    </w:t>
      </w:r>
      <w:r>
        <w:t xml:space="preserve">   FRANNY    </w:t>
      </w:r>
      <w:r>
        <w:t xml:space="preserve">   KIP    </w:t>
      </w:r>
      <w:r>
        <w:t xml:space="preserve">   LULU    </w:t>
      </w:r>
      <w:r>
        <w:t xml:space="preserve">   MASON    </w:t>
      </w:r>
      <w:r>
        <w:t xml:space="preserve">   ONE    </w:t>
      </w:r>
      <w:r>
        <w:t xml:space="preserve">   PANDA    </w:t>
      </w:r>
      <w:r>
        <w:t xml:space="preserve">   WALLABY    </w:t>
      </w:r>
      <w:r>
        <w:t xml:space="preserve">   WORDPARTY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Party Search (Mason's 1st Birthday)</dc:title>
  <dcterms:created xsi:type="dcterms:W3CDTF">2021-10-11T22:09:48Z</dcterms:created>
  <dcterms:modified xsi:type="dcterms:W3CDTF">2021-10-11T22:09:48Z</dcterms:modified>
</cp:coreProperties>
</file>