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#11  - Choice</w:t>
      </w:r>
    </w:p>
    <w:p>
      <w:pPr>
        <w:pStyle w:val="Questions"/>
      </w:pPr>
      <w:r>
        <w:t xml:space="preserve">1. AICIRESFC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LSONSE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SRCAED EIHNRS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SESRRECU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RRPSDEESNO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MMMECO ROTAE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EHER NDA WNO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ELYRITA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SWIH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OPNIPERARAT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RFCOTMO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REOOMCEV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CABSTELO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RMAFFI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NSUEACARS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FOESLPWILH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OFSTRE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NSOOSEGD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UYREJON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TNTILGE 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FEIL ERAMD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LFIE SORYT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TIGHL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LNOGIOK ACBK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KOLOIGN AORWRDF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#11  - Choice</dc:title>
  <dcterms:created xsi:type="dcterms:W3CDTF">2021-10-11T22:08:36Z</dcterms:created>
  <dcterms:modified xsi:type="dcterms:W3CDTF">2021-10-11T22:08:36Z</dcterms:modified>
</cp:coreProperties>
</file>