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Path Puzzle #12 - Choice</w:t>
      </w:r>
    </w:p>
    <w:p>
      <w:pPr>
        <w:pStyle w:val="Questions"/>
      </w:pPr>
      <w:r>
        <w:t xml:space="preserve">1. WINTHI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RTEWIN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WIDN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EXLPMEA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CREETHA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GTNESAR DRAOS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EVARNDEUT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PLERXOE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EXPERICENE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SIHF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RREEECNEAPSV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RCFEAEOARENB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MDSSUEFILNN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CEIUUOANSTSS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LGENVAIIC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HFNSCLUSAETW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EALFWRE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CIESEVR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DTUY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NCAERDENU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NACHEREDA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RENVE NIDEGN ONDB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23. DGAIOVIN NREAGST DORAS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24. GNIBNAAOND FLAUMHR SNRESA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Path Puzzle #12 - Choice</dc:title>
  <dcterms:created xsi:type="dcterms:W3CDTF">2021-10-11T22:08:38Z</dcterms:created>
  <dcterms:modified xsi:type="dcterms:W3CDTF">2021-10-11T22:08:38Z</dcterms:modified>
</cp:coreProperties>
</file>