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#16 - Hope</w:t>
      </w:r>
    </w:p>
    <w:p>
      <w:pPr>
        <w:pStyle w:val="Questions"/>
      </w:pPr>
      <w:r>
        <w:t xml:space="preserve">1. YRREAP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IATOIMTDEN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UIRTATLERE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MCIUS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SOVMEI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ARNUET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EANTEPIC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EAEOCTLNR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TOIIATIVNN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FASFT FO OFOTRCM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ONRWC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EEBZRE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ACEASDNPL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BIHTR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OYRUSTCE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CEAND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CTEULUR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MSNNEIISDO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MNTERNETIANET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NMEOVRNNTEI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FIER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ROFETS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HTBIAAT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#16 - Hope</dc:title>
  <dcterms:created xsi:type="dcterms:W3CDTF">2021-10-11T22:08:39Z</dcterms:created>
  <dcterms:modified xsi:type="dcterms:W3CDTF">2021-10-11T22:08:39Z</dcterms:modified>
</cp:coreProperties>
</file>