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#20 - vision</w:t>
      </w:r>
    </w:p>
    <w:p>
      <w:pPr>
        <w:pStyle w:val="Questions"/>
      </w:pPr>
      <w:r>
        <w:t xml:space="preserve">1. ECROTRRAE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IONUN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IARBWNO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EENYGIH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IRTIPS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UENSLSF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ROMIOGNG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EOPCSESMNTEL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DBANCEANU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HWLEAT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RSNIECHS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SEDGLA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GUHSION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NNELECIFU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EEIRULS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NGKMIA EMASND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FSLE TMAEANMGEN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NMGINDE HENRTIIPAOSLS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SYK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RTSAS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OSULDC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RTYPOE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#20 - vision</dc:title>
  <dcterms:created xsi:type="dcterms:W3CDTF">2021-10-11T22:08:43Z</dcterms:created>
  <dcterms:modified xsi:type="dcterms:W3CDTF">2021-10-11T22:08:43Z</dcterms:modified>
</cp:coreProperties>
</file>