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#21 - Healing</w:t>
      </w:r>
    </w:p>
    <w:p>
      <w:pPr>
        <w:pStyle w:val="Questions"/>
      </w:pPr>
      <w:r>
        <w:t xml:space="preserve">1. EGLNHAI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SLFE ICLERNEA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PATCACECNE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HNCMPERDEO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NSEFNSOOCI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LLEGA EEOSSRURC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ERMPIOV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EMAEBRC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DOYB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ATIIROMNDA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IACLLINC RRCSSEEOU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UITSLPARI ONMUYCITM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LWOFLE ARLEVRETS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CMOOMN VLOE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ACNEHG FO RAHET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OCMMNO ODBN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OCNIYMTMU LVNIIG ISSLKL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FESL ERNIOFESGVS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PIOEVTSI TPUPROS TMYESS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NMUYICMTO ESUORRCES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ILISUEGRO IOTMMYCUN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SLNEIANGC TUOGHRH IOCMSASOPN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24. EALGL RRSUCOSEE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#21 - Healing</dc:title>
  <dcterms:created xsi:type="dcterms:W3CDTF">2021-10-11T22:08:45Z</dcterms:created>
  <dcterms:modified xsi:type="dcterms:W3CDTF">2021-10-11T22:08:45Z</dcterms:modified>
</cp:coreProperties>
</file>