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Path Puzzle #26 - Courage</w:t>
      </w:r>
    </w:p>
    <w:p>
      <w:pPr>
        <w:pStyle w:val="Questions"/>
      </w:pPr>
      <w:r>
        <w:t xml:space="preserve">1. LPIHCAYS ARHPTYE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AIRTRECOEN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CSOLIA KWRO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LGAEL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LGYREC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LUCTRUE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ODEVI SAMEG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MVIOEENNTRN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ITSPIVEO NECFENLSUI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EILESNOTVI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AEMDI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EIESSDR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NSIAAOPITR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GIDREUTTA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FHSNKUSAETNL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PIIOIBSILSSTE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OTFFER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KACOCPE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DCUK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ETH NEO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TSRMAE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OSN FO ELOV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RCSEAD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RRPYEA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Path Puzzle #26 - Courage</dc:title>
  <dcterms:created xsi:type="dcterms:W3CDTF">2021-10-11T22:08:47Z</dcterms:created>
  <dcterms:modified xsi:type="dcterms:W3CDTF">2021-10-11T22:08:47Z</dcterms:modified>
</cp:coreProperties>
</file>