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Path Puzzle # 28 - Courage</w:t>
      </w:r>
    </w:p>
    <w:p>
      <w:pPr>
        <w:pStyle w:val="Questions"/>
      </w:pPr>
      <w:r>
        <w:t xml:space="preserve">1. EARSTVH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VASWE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EDNVEITE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POINIOSN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MCTAISEMLHOCNSP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TPCMEGINERNOHD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CIEAPTEN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EENTACOLR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SIEATGRNNDUDN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OWADRN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NSTGIAC EDASI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GRNIUGP DILENA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DNIGSEDH OBTDU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NLGEAVI PINA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VGANIEL NURBDE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ENSES FO RUSPEPO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CNXGHEAE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RED CRKSO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CNSAYON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AEDOMW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EEAGL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EEOMORCV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ROPSGRES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OONMESE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NEPIAPRORTA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Path Puzzle # 28 - Courage</dc:title>
  <dcterms:created xsi:type="dcterms:W3CDTF">2021-10-11T22:08:49Z</dcterms:created>
  <dcterms:modified xsi:type="dcterms:W3CDTF">2021-10-11T22:08:49Z</dcterms:modified>
</cp:coreProperties>
</file>