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Path Puzzle #31 - Family</w:t>
      </w:r>
    </w:p>
    <w:p>
      <w:pPr>
        <w:pStyle w:val="Questions"/>
      </w:pPr>
      <w:r>
        <w:t xml:space="preserve">1. NIETBGLA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RAMENEMETUS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HSLNEESOW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SCEPENETMSLO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LTEUMITA DNNOIEATTIS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6. ENWIDING CLIECR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AUNHM AYFLMI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MUUTLA TRSEPCE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AYRDILSIOT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PHNIISK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IAD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CESSSNIATA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RFLEEI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AENLCBA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NGTDIYI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IBNRO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PWORRSA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GIAMNNE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SRNEIEC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GLEINTL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SWHNGOI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RNEW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23. UDRNSTYI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RWKO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25. TSUOCMS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26. SITINDORTA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Path Puzzle #31 - Family</dc:title>
  <dcterms:created xsi:type="dcterms:W3CDTF">2021-10-11T22:08:55Z</dcterms:created>
  <dcterms:modified xsi:type="dcterms:W3CDTF">2021-10-11T22:08:55Z</dcterms:modified>
</cp:coreProperties>
</file>