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Path Puzzle #4 - EMPOWERMENT 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SNOW    </w:t>
      </w:r>
      <w:r>
        <w:t xml:space="preserve">   SELF WORTH    </w:t>
      </w:r>
      <w:r>
        <w:t xml:space="preserve">   RESPECT    </w:t>
      </w:r>
      <w:r>
        <w:t xml:space="preserve">   REPUTATION    </w:t>
      </w:r>
      <w:r>
        <w:t xml:space="preserve">   RELIABILITY    </w:t>
      </w:r>
      <w:r>
        <w:t xml:space="preserve">   PROMISE    </w:t>
      </w:r>
      <w:r>
        <w:t xml:space="preserve">   PLACES    </w:t>
      </w:r>
      <w:r>
        <w:t xml:space="preserve">   MORAL COMPASS    </w:t>
      </w:r>
      <w:r>
        <w:t xml:space="preserve">   LOVING    </w:t>
      </w:r>
      <w:r>
        <w:t xml:space="preserve">   KINDNESS    </w:t>
      </w:r>
      <w:r>
        <w:t xml:space="preserve">   INTEGRITY    </w:t>
      </w:r>
      <w:r>
        <w:t xml:space="preserve">   INNER PEACE    </w:t>
      </w:r>
      <w:r>
        <w:t xml:space="preserve">   INFLUENCE    </w:t>
      </w:r>
      <w:r>
        <w:t xml:space="preserve">   HONOR    </w:t>
      </w:r>
      <w:r>
        <w:t xml:space="preserve">   HONESTY    </w:t>
      </w:r>
      <w:r>
        <w:t xml:space="preserve">   EXPERIENCE    </w:t>
      </w:r>
      <w:r>
        <w:t xml:space="preserve">   EVENT    </w:t>
      </w:r>
      <w:r>
        <w:t xml:space="preserve">   COMMITMENT    </w:t>
      </w:r>
      <w:r>
        <w:t xml:space="preserve">   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Path Puzzle #4 - EMPOWERMENT D.</dc:title>
  <dcterms:created xsi:type="dcterms:W3CDTF">2021-10-11T22:08:23Z</dcterms:created>
  <dcterms:modified xsi:type="dcterms:W3CDTF">2021-10-11T22:08:23Z</dcterms:modified>
</cp:coreProperties>
</file>