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#5 - Independence</w:t>
      </w:r>
    </w:p>
    <w:p>
      <w:pPr>
        <w:pStyle w:val="Questions"/>
      </w:pPr>
      <w:r>
        <w:t xml:space="preserve">1. EECNDEPNDIEN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TOYINRTUPPO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SSBMSUIINO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TTIPEINO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TLIMIHUY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GNAROE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TILORANACDE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NENTTI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EERDIS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EEENSSMK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KNESGEI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FLIE ELVAUS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NIOATTIMOV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PTRIIS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TNNITE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NOPICG AMSINHCEM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NGIIGUD RCPENSEE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NSSENLTEEG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FSEL AGMEI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IAULQYT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GETGRRI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EIHTRRB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ENSTSENDER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LSEPE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YONNTACSC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LBTRIYE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RUEDRRSNE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FNIOFGER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ERTS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UTPIYR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#5 - Independence</dc:title>
  <dcterms:created xsi:type="dcterms:W3CDTF">2021-10-11T22:08:31Z</dcterms:created>
  <dcterms:modified xsi:type="dcterms:W3CDTF">2021-10-11T22:08:31Z</dcterms:modified>
</cp:coreProperties>
</file>