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#6 - Independence</w:t>
      </w:r>
    </w:p>
    <w:p>
      <w:pPr>
        <w:pStyle w:val="Questions"/>
      </w:pPr>
      <w:r>
        <w:t xml:space="preserve">1. STSENEUSLEOR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VOLE ROF RTSEOH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IALITURPS EEBLFI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NSELESEHCRFU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VUADIDLIIN ALEVU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TIKVSAINGGHN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LSWOHSEONESEM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CEDNDEOEEPNC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LASCPHIMOC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NESELSSESSLF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HITCNARG HTE SIEITANONDT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UTREICSVTCON ANSLOHEPIISTR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NDATDNINSREUG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ETENOCTNTMN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EFLS ECYUFCISFIN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SNCERITNCOAO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IMOCPSASNO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LAYNRIITUTQ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SLAHYICP EATLHH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TIURAISPL IIMCFANTNROO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#6 - Independence</dc:title>
  <dcterms:created xsi:type="dcterms:W3CDTF">2021-10-11T22:08:51Z</dcterms:created>
  <dcterms:modified xsi:type="dcterms:W3CDTF">2021-10-11T22:08:51Z</dcterms:modified>
</cp:coreProperties>
</file>