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#9 - Choice</w:t>
      </w:r>
    </w:p>
    <w:p>
      <w:pPr>
        <w:pStyle w:val="Questions"/>
      </w:pPr>
      <w:r>
        <w:t xml:space="preserve">1. TTARMNTEE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RAEGN NATEMEAGMN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PNOCGI LSLKIS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FLAG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TKNILGA RLECIC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IOECCH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LUPSRIITA DESEN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RUSIUPT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ENOLVSGIR FCNOICTL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LOGENWEKD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TEENTIMLNENHG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LBNGIOGNE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ICLREMA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ATCER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PRNDEOS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TRTEHNGS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MEIDNERTNIATO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IAONTISRNIP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LWFO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AKWH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FBFUALO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PREID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NTIBOAMI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YWOLL IN ERAHT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RPOO IN SRIPTI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#9 - Choice</dc:title>
  <dcterms:created xsi:type="dcterms:W3CDTF">2021-10-11T22:08:33Z</dcterms:created>
  <dcterms:modified xsi:type="dcterms:W3CDTF">2021-10-11T22:08:33Z</dcterms:modified>
</cp:coreProperties>
</file>