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Play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tricky phrases will leave you unable to say them quickly without making mistakes.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word play dates back to the 3rd century B.C. and rearranges the letters in a word to create a new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this form of word play, words and symbols are arranged in such a way as to give a clue to the intended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one example of this form of word play, an author wrote an entire novel without once using the letter 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this type of word play, intentionally ambiguous sentences are constructed that can be taken in either of two ways.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game is the only type of word play that comes close to rivaling the popularity of crossword puzzles.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unintentional type of word play occurs when one transposes sounds of different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Named for their deviser, E. Clerihew Bentley, these 4 line poems start with a person's name and proceed to tell us about said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word play is the most popular and respectable type of word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demanding form of word play, the writer composes sentences that read the same forward as backward.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Play</dc:title>
  <dcterms:created xsi:type="dcterms:W3CDTF">2021-10-11T22:09:01Z</dcterms:created>
  <dcterms:modified xsi:type="dcterms:W3CDTF">2021-10-11T22:09:01Z</dcterms:modified>
</cp:coreProperties>
</file>