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accept something is true.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reach a destination.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form a mental image.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Moving in one side and out the other.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do this to keep fit.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recall.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distinctive or special features.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of people located together.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when you don't want to be definite.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60 seconds in one of these.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Play</dc:title>
  <dcterms:created xsi:type="dcterms:W3CDTF">2021-10-11T22:10:13Z</dcterms:created>
  <dcterms:modified xsi:type="dcterms:W3CDTF">2021-10-11T22:10:13Z</dcterms:modified>
</cp:coreProperties>
</file>