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Power#3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has general love for mankind the society would detect this person 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hates the fact of marriage is known 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engages their time to look at themselves in the mirror could be define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kings of England was married to two women at the same time, he is now known 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ballerina moved with such ease across the floor, she would could be defined as being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mankind and their culture and development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dominant with using both your left and right hand someone would call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was once known for people that are left handed and is now used to define peopl who are suggesting harm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traditional wedding has a person being married to one person, otherwise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show on television shows how a man has two wives at the same time, the viewers define him as a </w:t>
            </w:r>
          </w:p>
        </w:tc>
      </w:tr>
    </w:tbl>
    <w:p>
      <w:pPr>
        <w:pStyle w:val="WordBankSmall"/>
      </w:pPr>
      <w:r>
        <w:t xml:space="preserve">   egomaniac     </w:t>
      </w:r>
      <w:r>
        <w:t xml:space="preserve">   ambidextrous     </w:t>
      </w:r>
      <w:r>
        <w:t xml:space="preserve">   dexterity     </w:t>
      </w:r>
      <w:r>
        <w:t xml:space="preserve">   sinister     </w:t>
      </w:r>
      <w:r>
        <w:t xml:space="preserve">   anthropology     </w:t>
      </w:r>
      <w:r>
        <w:t xml:space="preserve">   polygamy     </w:t>
      </w:r>
      <w:r>
        <w:t xml:space="preserve">   misogamous    </w:t>
      </w:r>
      <w:r>
        <w:t xml:space="preserve">   bigamist     </w:t>
      </w:r>
      <w:r>
        <w:t xml:space="preserve">   monogamy     </w:t>
      </w:r>
      <w:r>
        <w:t xml:space="preserve">   philanthropy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Power#3 </dc:title>
  <dcterms:created xsi:type="dcterms:W3CDTF">2021-10-11T22:09:21Z</dcterms:created>
  <dcterms:modified xsi:type="dcterms:W3CDTF">2021-10-11T22:09:21Z</dcterms:modified>
</cp:coreProperties>
</file>