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Ascetic    </w:t>
      </w:r>
      <w:r>
        <w:t xml:space="preserve">   Misogamist    </w:t>
      </w:r>
      <w:r>
        <w:t xml:space="preserve">   Misogynist    </w:t>
      </w:r>
      <w:r>
        <w:t xml:space="preserve">   Misanthrope    </w:t>
      </w:r>
      <w:r>
        <w:t xml:space="preserve">   Ambivert    </w:t>
      </w:r>
      <w:r>
        <w:t xml:space="preserve">   Extrovert    </w:t>
      </w:r>
      <w:r>
        <w:t xml:space="preserve">   Introvert    </w:t>
      </w:r>
      <w:r>
        <w:t xml:space="preserve">   Altruist    </w:t>
      </w:r>
      <w:r>
        <w:t xml:space="preserve">   Egotist    </w:t>
      </w:r>
      <w:r>
        <w:t xml:space="preserve">   Egoist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</dc:title>
  <dcterms:created xsi:type="dcterms:W3CDTF">2021-10-11T22:09:55Z</dcterms:created>
  <dcterms:modified xsi:type="dcterms:W3CDTF">2021-10-11T22:09:55Z</dcterms:modified>
</cp:coreProperties>
</file>