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Power - War and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 liking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attentive in a servile, ingratiating manner, over flattering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diligent, hard-working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 with apparent kindness which betrays (portrays) a feeling of superiority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Without money, penniless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pregnant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gradual sinking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Military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legal decision that serves as an authority for deciding a later case; an example used to justify a later similar occurence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protector/supporter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Slander; speak badly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 before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restricting freedom of subordinates or dependants in their supposed best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loose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a slave, in a subordinate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Firmly held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holding the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 correctness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submissive, like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Aggressive in support of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give in, consent, 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Power - War and Peace</dc:title>
  <dcterms:created xsi:type="dcterms:W3CDTF">2021-10-11T22:09:23Z</dcterms:created>
  <dcterms:modified xsi:type="dcterms:W3CDTF">2021-10-11T22:09:23Z</dcterms:modified>
</cp:coreProperties>
</file>