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Problem Words (Addition in Red, Subtraction in Blue)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Difference    </w:t>
      </w:r>
      <w:r>
        <w:t xml:space="preserve">   Minus    </w:t>
      </w:r>
      <w:r>
        <w:t xml:space="preserve">   Remains    </w:t>
      </w:r>
      <w:r>
        <w:t xml:space="preserve">   Longer    </w:t>
      </w:r>
      <w:r>
        <w:t xml:space="preserve">   Smaller    </w:t>
      </w:r>
      <w:r>
        <w:t xml:space="preserve">   Less    </w:t>
      </w:r>
      <w:r>
        <w:t xml:space="preserve">   Fewer    </w:t>
      </w:r>
      <w:r>
        <w:t xml:space="preserve">   Both    </w:t>
      </w:r>
      <w:r>
        <w:t xml:space="preserve">   Altogether    </w:t>
      </w:r>
      <w:r>
        <w:t xml:space="preserve">   Add    </w:t>
      </w:r>
      <w:r>
        <w:t xml:space="preserve">   Total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Problem Words (Addition in Red, Subtraction in Blue)</dc:title>
  <dcterms:created xsi:type="dcterms:W3CDTF">2021-10-11T22:08:30Z</dcterms:created>
  <dcterms:modified xsi:type="dcterms:W3CDTF">2021-10-11T22:08:30Z</dcterms:modified>
</cp:coreProperties>
</file>