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Laura the seahorse enjoys exercising at the local swimming pool. She swims 2 laps every 1.5 minutes. If Laura swims 12 laps, how long does she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throwing a party, and you need 5 liters of soda for every 12 guests. If you have 36 guests, how many liters of soda do you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first 3 days of class, Daunte lost 2 pencils. If Daunte keeps losing pencils at the same rate for 60 days of class, how many pencils will he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Juan purchased 6 soccer jerseys for  $105. How much would 12 soccer jerseys cost?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 3 seconds, Kevin can dribble a basketball 13 times. If Kevin dribbles at this same rate for 27 seconds, how many times will he dribble the basketball?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2 weeks, each Mayhem Motorsport employee is expected to sell 8 vehicles. If a Mayhem Motorsport employee works for 12 weeks, how many vehicles will they be expected to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Craig grades 9 tests every 22 minutes. If Craig has 63 tests to grade, how long will it take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Laine reads 25 pages in 30 minutes. If Laine reads 200 pages at this same rate, how long will it take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Greg, perfect cherries have a ratio of 240 cherries to 3 pies. How many cherries does Greg meed to make 9 cherry pies?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Hank uses 7 scrambled eggs to make 4 breakfast burritos. How many burritos does he make with 21 scrambled eggs?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Problems</dc:title>
  <dcterms:created xsi:type="dcterms:W3CDTF">2021-10-11T22:08:42Z</dcterms:created>
  <dcterms:modified xsi:type="dcterms:W3CDTF">2021-10-11T22:08:42Z</dcterms:modified>
</cp:coreProperties>
</file>