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Problems Through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made between such a horizontal line and the line of sight to an object that is below the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measuring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apportionment methods of Jefferson and Webster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equations in which x and y defined as functions of another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theorem can be used to find any sides of a right triangle when two sides are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estimate the area of a region you use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between such a horizontal line and the line of sight to an object that is above the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with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entries of the triangle give the number of groupings of "R" items that can be made from a set of "N" items without regard for the order of the items.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is always the 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method requires each voter to rank all the candidates, and each vote for a candidate has a weighting based on its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an acute angle measured from a north-south line toward either the east or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method compares each pair of candidates.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slope of a curve, or function, at a point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 of a function f(x) is some other function f(x) such that the derivative of F(x) is 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is a method for finding the area of a region by filling the region with shapes of known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method most commonly used in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adjacent/hypotenuse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Problems Through Math</dc:title>
  <dcterms:created xsi:type="dcterms:W3CDTF">2021-10-11T22:09:26Z</dcterms:created>
  <dcterms:modified xsi:type="dcterms:W3CDTF">2021-10-11T22:09:26Z</dcterms:modified>
</cp:coreProperties>
</file>