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Word Problems Through Math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Starting with definitions, postulates, and common notions, Euclid proceeded to prove numerous propositions of geometry.</w:t>
            </w:r>
          </w:p>
          <w:p>
            <w:pPr>
              <w:keepLines/>
              <w:pStyle w:val="CluesTiny"/>
            </w:pPr>
            <w:r>
              <w:rPr>
                <w:b w:val="true"/>
                <w:bCs w:val="true"/>
              </w:rPr>
              <w:t xml:space="preserve">4. </w:t>
            </w:r>
            <w:r>
              <w:t xml:space="preserve">There comes a time when definition must use a term whose meaning is assumed to be clear.</w:t>
            </w:r>
          </w:p>
          <w:p>
            <w:pPr>
              <w:keepLines/>
              <w:pStyle w:val="CluesTiny"/>
            </w:pPr>
            <w:r>
              <w:rPr>
                <w:b w:val="true"/>
                <w:bCs w:val="true"/>
              </w:rPr>
              <w:t xml:space="preserve">7. </w:t>
            </w:r>
            <w:r>
              <w:t xml:space="preserve">An ___ is the figure formed by two rays or line segments with a common end point.</w:t>
            </w:r>
          </w:p>
          <w:p>
            <w:pPr>
              <w:keepLines/>
              <w:pStyle w:val="CluesTiny"/>
            </w:pPr>
            <w:r>
              <w:rPr>
                <w:b w:val="true"/>
                <w:bCs w:val="true"/>
              </w:rPr>
              <w:t xml:space="preserve">11. </w:t>
            </w:r>
            <w:r>
              <w:t xml:space="preserve">Compares each pair of candidates. The preferred candidate in each pair receives one point.</w:t>
            </w:r>
          </w:p>
          <w:p>
            <w:pPr>
              <w:keepLines/>
              <w:pStyle w:val="CluesTiny"/>
            </w:pPr>
            <w:r>
              <w:rPr>
                <w:b w:val="true"/>
                <w:bCs w:val="true"/>
              </w:rPr>
              <w:t xml:space="preserve">13. </w:t>
            </w:r>
            <w:r>
              <w:t xml:space="preserve">A __ is the set of points on a line consisting of two points, called end points, and all the points in between those two points.</w:t>
            </w:r>
          </w:p>
          <w:p>
            <w:pPr>
              <w:keepLines/>
              <w:pStyle w:val="CluesTiny"/>
            </w:pPr>
            <w:r>
              <w:rPr>
                <w:b w:val="true"/>
                <w:bCs w:val="true"/>
              </w:rPr>
              <w:t xml:space="preserve">14. </w:t>
            </w:r>
            <w:r>
              <w:t xml:space="preserve">A method for finding the area of a region by filling the reqion with shapes of known area.</w:t>
            </w:r>
          </w:p>
          <w:p>
            <w:pPr>
              <w:keepLines/>
              <w:pStyle w:val="CluesTiny"/>
            </w:pPr>
            <w:r>
              <w:rPr>
                <w:b w:val="true"/>
                <w:bCs w:val="true"/>
              </w:rPr>
              <w:t xml:space="preserve">16. </w:t>
            </w:r>
            <w:r>
              <w:t xml:space="preserve">The method most commonly used in elections.</w:t>
            </w:r>
          </w:p>
        </w:tc>
        <w:tc>
          <w:p>
            <w:pPr>
              <w:pStyle w:val="CluesTiny"/>
            </w:pPr>
            <w:r>
              <w:rPr>
                <w:b w:val="true"/>
                <w:bCs w:val="true"/>
              </w:rPr>
              <w:t xml:space="preserve">Down</w:t>
            </w:r>
          </w:p>
          <w:p>
            <w:pPr>
              <w:keepLines/>
              <w:pStyle w:val="CluesTiny"/>
            </w:pPr>
            <w:r>
              <w:rPr>
                <w:b w:val="true"/>
                <w:bCs w:val="true"/>
              </w:rPr>
              <w:t xml:space="preserve">1. </w:t>
            </w:r>
            <w:r>
              <w:t xml:space="preserve">This art of drawing objects in such a way as to give them depth and show their distance from the observer.</w:t>
            </w:r>
          </w:p>
          <w:p>
            <w:pPr>
              <w:keepLines/>
              <w:pStyle w:val="CluesTiny"/>
            </w:pPr>
            <w:r>
              <w:rPr>
                <w:b w:val="true"/>
                <w:bCs w:val="true"/>
              </w:rPr>
              <w:t xml:space="preserve">3. </w:t>
            </w:r>
            <w:r>
              <w:t xml:space="preserve">This method requires each voter to rank all the candidates, and each vote for a candidate has a weighing based on its rank.</w:t>
            </w:r>
          </w:p>
          <w:p>
            <w:pPr>
              <w:keepLines/>
              <w:pStyle w:val="CluesTiny"/>
            </w:pPr>
            <w:r>
              <w:rPr>
                <w:b w:val="true"/>
                <w:bCs w:val="true"/>
              </w:rPr>
              <w:t xml:space="preserve">5. </w:t>
            </w:r>
            <w:r>
              <w:t xml:space="preserve">Based on the division of a line segment into two parts such that the ratio of the longer piece to the shorter piece is the same as the ratio of the entire line segment to the longer piece.</w:t>
            </w:r>
          </w:p>
          <w:p>
            <w:pPr>
              <w:keepLines/>
              <w:pStyle w:val="CluesTiny"/>
            </w:pPr>
            <w:r>
              <w:rPr>
                <w:b w:val="true"/>
                <w:bCs w:val="true"/>
              </w:rPr>
              <w:t xml:space="preserve">6. </w:t>
            </w:r>
            <w:r>
              <w:t xml:space="preserve">One of the easiest techniques for creating a sense of depth is using ____.</w:t>
            </w:r>
          </w:p>
          <w:p>
            <w:pPr>
              <w:keepLines/>
              <w:pStyle w:val="CluesTiny"/>
            </w:pPr>
            <w:r>
              <w:rPr>
                <w:b w:val="true"/>
                <w:bCs w:val="true"/>
              </w:rPr>
              <w:t xml:space="preserve">8. </w:t>
            </w:r>
            <w:r>
              <w:t xml:space="preserve">The maximum and minimum points occur where the slope of the line is equal to _____.</w:t>
            </w:r>
          </w:p>
          <w:p>
            <w:pPr>
              <w:keepLines/>
              <w:pStyle w:val="CluesTiny"/>
            </w:pPr>
            <w:r>
              <w:rPr>
                <w:b w:val="true"/>
                <w:bCs w:val="true"/>
              </w:rPr>
              <w:t xml:space="preserve">9. </w:t>
            </w:r>
            <w:r>
              <w:t xml:space="preserve">The slope of a curve, or function, at a point P is called?</w:t>
            </w:r>
          </w:p>
          <w:p>
            <w:pPr>
              <w:keepLines/>
              <w:pStyle w:val="CluesTiny"/>
            </w:pPr>
            <w:r>
              <w:rPr>
                <w:b w:val="true"/>
                <w:bCs w:val="true"/>
              </w:rPr>
              <w:t xml:space="preserve">10. </w:t>
            </w:r>
            <w:r>
              <w:t xml:space="preserve">opposite/adjacent</w:t>
            </w:r>
          </w:p>
          <w:p>
            <w:pPr>
              <w:keepLines/>
              <w:pStyle w:val="CluesTiny"/>
            </w:pPr>
            <w:r>
              <w:rPr>
                <w:b w:val="true"/>
                <w:bCs w:val="true"/>
              </w:rPr>
              <w:t xml:space="preserve">12. </w:t>
            </w:r>
            <w:r>
              <w:t xml:space="preserve">An __ of a function f(x) is some other function f(x) such that the derivative of F(x) is f(x).</w:t>
            </w:r>
          </w:p>
          <w:p>
            <w:pPr>
              <w:keepLines/>
              <w:pStyle w:val="CluesTiny"/>
            </w:pPr>
            <w:r>
              <w:rPr>
                <w:b w:val="true"/>
                <w:bCs w:val="true"/>
              </w:rPr>
              <w:t xml:space="preserve">15. </w:t>
            </w:r>
            <w:r>
              <w:t xml:space="preserve">A ___ is the figure by extending a line segment in only one direction.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Problems Through Math</dc:title>
  <dcterms:created xsi:type="dcterms:W3CDTF">2021-10-11T22:09:30Z</dcterms:created>
  <dcterms:modified xsi:type="dcterms:W3CDTF">2021-10-11T22:09:30Z</dcterms:modified>
</cp:coreProperties>
</file>