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Problems with Fractions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Kerry combined her 5/12 cm of string with Bob's leftover 3/24 cm of string.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our keywords for addition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Johnny ordered pizza for himself and his friend. His friend had 4/5 of his pizza left and Johnny decided to eat 3/4 of the leftovers. What fraction of pizza does Johnny's friend have left?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of our keywords for division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Larry finished hanging 2/3 ft of his Christmas lights yesterday. He hangs another 12/9 ft today. How many ft of Christmas lights has Larry hung in total?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of our keywords for subtraction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Lexi bought 1/2 of a footlong sandwich. She then divided the sandwich into six pieces. How many ft is each piece?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Amber baked two dozen cookies but lost 1/6 of them. How many does she have left?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Johnny's pizza scenario, he decides to divide the remaining pizza into 4/15 sections. How much pizza is in each section?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cookie recipe calls for 1/3 of a cup of flour. However, a baker wants to use a third of the recipe. How many cups of flour does the baker need?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our keywords for multiplication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Beau decides that for a woodworking project, he needs to cut 1/6 ft off of his 36 ft piece of wood. How many ft does Beau need to cut?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Alexis has 15 beads. She loses 2/3 of them, but after searching her house, she finds 6/9 of them. How many beads does Alexis have left?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Problems with Fractions</dc:title>
  <dcterms:created xsi:type="dcterms:W3CDTF">2021-11-27T03:31:00Z</dcterms:created>
  <dcterms:modified xsi:type="dcterms:W3CDTF">2021-11-27T03:31:00Z</dcterms:modified>
</cp:coreProperties>
</file>