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Processing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 which is straight on the right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combine cells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insert inforamtion at the bottom of every page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given to old styles of font.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Paper direction is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Puts a line undernath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the text lean towards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going across 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Ctrl +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going down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Text which is straight on both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given to modern styles of font.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Paper direction is horizontal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the size of the gap inbetween lines in your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organising information into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locate and change a specific word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insert information at the top of every page in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A1, A2, A3, A4 and A5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an ordered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Automatically changes text to the selected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an unordered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Increases the thickness of the text to make it stand out more in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Ctrl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adjustable area between the edge of the page and the text which is usually kept blank.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Processing</dc:title>
  <dcterms:created xsi:type="dcterms:W3CDTF">2021-10-11T22:09:49Z</dcterms:created>
  <dcterms:modified xsi:type="dcterms:W3CDTF">2021-10-11T22:09:49Z</dcterms:modified>
</cp:coreProperties>
</file>