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thesaurus    </w:t>
      </w:r>
      <w:r>
        <w:t xml:space="preserve">   replace    </w:t>
      </w:r>
      <w:r>
        <w:t xml:space="preserve">   find    </w:t>
      </w:r>
      <w:r>
        <w:t xml:space="preserve">   shapes    </w:t>
      </w:r>
      <w:r>
        <w:t xml:space="preserve">   table    </w:t>
      </w:r>
      <w:r>
        <w:t xml:space="preserve">   pictures    </w:t>
      </w:r>
      <w:r>
        <w:t xml:space="preserve">   fontsize    </w:t>
      </w:r>
      <w:r>
        <w:t xml:space="preserve">   font    </w:t>
      </w:r>
      <w:r>
        <w:t xml:space="preserve">   paste    </w:t>
      </w:r>
      <w:r>
        <w:t xml:space="preserve">   copy    </w:t>
      </w:r>
      <w:r>
        <w:t xml:space="preserve">   cut    </w:t>
      </w:r>
      <w:r>
        <w:t xml:space="preserve">   underline    </w:t>
      </w:r>
      <w:r>
        <w:t xml:space="preserve">   italics    </w:t>
      </w:r>
      <w:r>
        <w:t xml:space="preserve">   bold    </w:t>
      </w:r>
      <w:r>
        <w:t xml:space="preserve">   grammar    </w:t>
      </w:r>
      <w:r>
        <w:t xml:space="preserve">   spelling    </w:t>
      </w:r>
      <w:r>
        <w:t xml:space="preserve">   document    </w:t>
      </w:r>
      <w:r>
        <w:t xml:space="preserve">   format    </w:t>
      </w:r>
      <w:r>
        <w:t xml:space="preserve">   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</dc:title>
  <dcterms:created xsi:type="dcterms:W3CDTF">2021-10-11T22:09:57Z</dcterms:created>
  <dcterms:modified xsi:type="dcterms:W3CDTF">2021-10-11T22:09:57Z</dcterms:modified>
</cp:coreProperties>
</file>