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Bold    </w:t>
      </w:r>
      <w:r>
        <w:t xml:space="preserve">   Bullet Point    </w:t>
      </w:r>
      <w:r>
        <w:t xml:space="preserve">   Close    </w:t>
      </w:r>
      <w:r>
        <w:t xml:space="preserve">   Copy    </w:t>
      </w:r>
      <w:r>
        <w:t xml:space="preserve">   Create    </w:t>
      </w:r>
      <w:r>
        <w:t xml:space="preserve">   Cut    </w:t>
      </w:r>
      <w:r>
        <w:t xml:space="preserve">   Font    </w:t>
      </w:r>
      <w:r>
        <w:t xml:space="preserve">   Italic    </w:t>
      </w:r>
      <w:r>
        <w:t xml:space="preserve">   Justify    </w:t>
      </w:r>
      <w:r>
        <w:t xml:space="preserve">   Open    </w:t>
      </w:r>
      <w:r>
        <w:t xml:space="preserve">   Paste    </w:t>
      </w:r>
      <w:r>
        <w:t xml:space="preserve">   Save    </w:t>
      </w:r>
      <w:r>
        <w:t xml:space="preserve">   Underline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</dc:title>
  <dcterms:created xsi:type="dcterms:W3CDTF">2021-10-11T22:10:04Z</dcterms:created>
  <dcterms:modified xsi:type="dcterms:W3CDTF">2021-10-11T22:10:04Z</dcterms:modified>
</cp:coreProperties>
</file>