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Processing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Page layout that is not Portrait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save a document with a new name, you click file, then..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use to view your document before 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add these to a list of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a Word Processing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screen on your computer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tab you use to put a picture in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slants your text 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save changes in a document, you click file and..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tab you use to check spelling and grammar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tab where you make changes to font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makes your text look darker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Processing</dc:title>
  <dcterms:created xsi:type="dcterms:W3CDTF">2021-10-11T22:08:53Z</dcterms:created>
  <dcterms:modified xsi:type="dcterms:W3CDTF">2021-10-11T22:08:53Z</dcterms:modified>
</cp:coreProperties>
</file>