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Processing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Letters that are printed in thick, dark, lines.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letters, numbers, etc that slant upward to the right.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device that is connected to a computer and that you move with your hand to control the movement of a pointer on the computer screen.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chosen to be used.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into a smaller amount.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separate words by clicking the space bar of a computer.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something copied or cut from a computer document into another document or program.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keys that are pushed to type letters on a typewriter or computer.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imitation, transcript, or reproduction of an original work.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authority or power to guide or manage; to direct action of something.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arrange in order or place among records and documents.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assortment or set type of characters in one style and sometimes one size.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alter or modify.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or erase; to eliminate.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in or insert.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something from being lost or wasted.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off (a picture)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 Crossword Puzzle</dc:title>
  <dcterms:created xsi:type="dcterms:W3CDTF">2021-10-11T22:09:08Z</dcterms:created>
  <dcterms:modified xsi:type="dcterms:W3CDTF">2021-10-11T22:09:08Z</dcterms:modified>
</cp:coreProperties>
</file>