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Processing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Text appearing at the foot of each page of a document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blank space to the left, right, bottom and top of a page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text styling tool to add shadows, outlines, colors, gradients, and 3D effects to text (4,3)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Send to a machine or create a hard copy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when you make a mistake (4)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decorative strip or line around the edge of something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collection of data arranged in rows and columns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or more spaces used to move the text to the right or left margin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written, printed or electronic matter that provides information (8)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 be used to ensure all headings are kept consistent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function is used to copy copied text or images from one place to another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distinct section of a piece of writing, usually indicated by a new line(9)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adds up all the words in a document (4,5)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Vertical distance between lines of text (4, 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lines of text are arranged relative to the edges of a block of text (9)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Processing Crossword</dc:title>
  <dcterms:created xsi:type="dcterms:W3CDTF">2021-10-11T22:09:19Z</dcterms:created>
  <dcterms:modified xsi:type="dcterms:W3CDTF">2021-10-11T22:09:19Z</dcterms:modified>
</cp:coreProperties>
</file>