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Processing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Alignment    </w:t>
      </w:r>
      <w:r>
        <w:t xml:space="preserve">   clipart    </w:t>
      </w:r>
      <w:r>
        <w:t xml:space="preserve">   clipboard    </w:t>
      </w:r>
      <w:r>
        <w:t xml:space="preserve">   copy    </w:t>
      </w:r>
      <w:r>
        <w:t xml:space="preserve">   cut    </w:t>
      </w:r>
      <w:r>
        <w:t xml:space="preserve">   default    </w:t>
      </w:r>
      <w:r>
        <w:t xml:space="preserve">   delete    </w:t>
      </w:r>
      <w:r>
        <w:t xml:space="preserve">   document    </w:t>
      </w:r>
      <w:r>
        <w:t xml:space="preserve">   edit    </w:t>
      </w:r>
      <w:r>
        <w:t xml:space="preserve">   font    </w:t>
      </w:r>
      <w:r>
        <w:t xml:space="preserve">   foter    </w:t>
      </w:r>
      <w:r>
        <w:t xml:space="preserve">   grammar checker    </w:t>
      </w:r>
      <w:r>
        <w:t xml:space="preserve">   graphics    </w:t>
      </w:r>
      <w:r>
        <w:t xml:space="preserve">   header    </w:t>
      </w:r>
      <w:r>
        <w:t xml:space="preserve">   ibeam    </w:t>
      </w:r>
      <w:r>
        <w:t xml:space="preserve">   orientation    </w:t>
      </w:r>
      <w:r>
        <w:t xml:space="preserve">   overtype mode    </w:t>
      </w:r>
      <w:r>
        <w:t xml:space="preserve">   paste    </w:t>
      </w:r>
      <w:r>
        <w:t xml:space="preserve">   preview    </w:t>
      </w:r>
      <w:r>
        <w:t xml:space="preserve">   save spell checker    </w:t>
      </w:r>
      <w:r>
        <w:t xml:space="preserve">   template    </w:t>
      </w:r>
      <w:r>
        <w:t xml:space="preserve">   thesaurus    </w:t>
      </w:r>
      <w:r>
        <w:t xml:space="preserve">   view    </w:t>
      </w:r>
      <w:r>
        <w:t xml:space="preserve">   word processing    </w:t>
      </w:r>
      <w:r>
        <w:t xml:space="preserve">   word wrap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Processing Terms</dc:title>
  <dcterms:created xsi:type="dcterms:W3CDTF">2021-10-11T22:09:30Z</dcterms:created>
  <dcterms:modified xsi:type="dcterms:W3CDTF">2021-10-11T22:09:30Z</dcterms:modified>
</cp:coreProperties>
</file>